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书名：中阿合作与宁夏内陆开放型经济试验区建设</w:t>
      </w:r>
    </w:p>
    <w:p>
      <w:r>
        <w:t>作者：赵瑾主编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中阿合作与宁夏内陆开放型经济试验区建设 评论地址：https://www.jiaokey.com/book/detail/13880966.html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