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哈佛大学的7堂情商课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哈佛大学的7堂情商课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本书出售、求购地址：https://www.jiaokey.com/book/detail/13880972.html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关键词搜索：https://www.jiaokey.com/tag/自控力  哈佛大学的7堂情商课.html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