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新闻出版（版权）法律完善研究  基于政府职能视角</w:t>
      </w:r>
    </w:p>
    <w:p>
      <w:r>
        <w:rPr>
          <w:rFonts w:ascii="宋体" w:hAnsi="宋体" w:eastAsia="宋体"/>
          <w:sz w:val="24"/>
        </w:rPr>
        <w:t>张小强著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新闻出版（版权）法律完善研究  基于政府职能视角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本书出售、求购地址：https://www.jiaokey.com/book/detail/13880975.html</w:t>
      </w:r>
    </w:p>
    <w:p>
      <w:r>
        <w:t>更多相关图书推荐：https://www.jiaokey.com</w:t>
      </w:r>
    </w:p>
    <w:p>
      <w:r>
        <w:t>张小强著 其他作品：https://www.jiaokey.com/tag/张小强著.html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关键词搜索：https://www.jiaokey.com/tag/新闻出版（版权）法律完善研究  基于政府职能视角.html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