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书名：72小时精通PHOTOSHOP CS6图像处理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72小时精通PHOTOSHOP CS6图像处理 评论地址：https://www.jiaokey.com/book/detail/13881065.html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