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系统安装与重装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72小时精通  系统安装与重装 评论地址：https://www.jiaokey.com/book/detail/13881080.html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