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书名：浅谈农村党组织书记五大重要形象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浅谈农村党组织书记五大重要形象 评论地址：https://www.jiaokey.com/book/detail/13881113.html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