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书名：社区居民健康与老年保健</w:t>
      </w:r>
    </w:p>
    <w:p>
      <w:r>
        <w:t>作者：崔力争，甘仲昆，安大洲，刘丙正，栗华，高伟主编；任敏，胡小杰，李英炜，郝顺霞，郭映辉，郑秀清，张桂云，刘彦平，张学忠，王丽红，张鑫，齐惠荣副主编</w:t>
      </w:r>
    </w:p>
    <w:p>
      <w:r>
        <w:t>出版社：石家庄：河北教育出版社</w:t>
      </w:r>
    </w:p>
    <w:p>
      <w:r>
        <w:t>出版日期：2008.05</w:t>
      </w:r>
    </w:p>
    <w:p>
      <w:r>
        <w:t>总页数：418</w:t>
      </w:r>
    </w:p>
    <w:p>
      <w:r>
        <w:t>更多请访问教客网: www.jiaokey.com</w:t>
      </w:r>
    </w:p>
    <w:p>
      <w:r>
        <w:t>社区居民健康与老年保健 评论地址：https://www.jiaokey.com/book/detail/13881142.html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