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书名：常见病中医临床经验丛书  类风湿关节炎中医特色疗法</w:t>
      </w:r>
    </w:p>
    <w:p>
      <w:r>
        <w:t>作者：徐蕾主编；李缨等副主编</w:t>
      </w:r>
    </w:p>
    <w:p>
      <w:r>
        <w:t>出版社：北京:人民军医出版社,2015.09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常见病中医临床经验丛书  类风湿关节炎中医特色疗法 评论地址：https://www.jiaokey.com/book/detail/13881228.html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