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书名：'97刑法丛书  刑法疏议</w:t>
      </w:r>
    </w:p>
    <w:p>
      <w:r>
        <w:t>作者：陈兴良主编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'97刑法丛书  刑法疏议 评论地址：https://www.jiaokey.com/book/detail/13881296.html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