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书名：文化建设与国家安全 第五届中国国家安全论坛论文集</w:t>
      </w:r>
    </w:p>
    <w:p>
      <w:r>
        <w:t>作者：巴忠倓主编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文化建设与国家安全 第五届中国国家安全论坛论文集 评论地址：https://www.jiaokey.com/book/detail/13881472.html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