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第4册</w:t>
      </w:r>
    </w:p>
    <w:p>
      <w:r>
        <w:t>作者：张鑫友，唐晓云主编；宋海燕，汪卫红，何霜，官德华编著</w:t>
      </w:r>
    </w:p>
    <w:p>
      <w:r>
        <w:t>出版社：武汉：湖北人民出版社</w:t>
      </w:r>
    </w:p>
    <w:p>
      <w:r>
        <w:t>出版日期：2002</w:t>
      </w:r>
    </w:p>
    <w:p>
      <w:r>
        <w:t>总页数：699</w:t>
      </w:r>
    </w:p>
    <w:p>
      <w:r>
        <w:t>更多请访问教客网: www.jiaokey.com</w:t>
      </w:r>
    </w:p>
    <w:p>
      <w:r>
        <w:t>《新编大学英语》学习指南  第4册 评论地址：https://www.jiaokey.com/book/detail/13881547.html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