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书名：金融结构与中小企业融资</w:t>
      </w:r>
    </w:p>
    <w:p>
      <w:r>
        <w:t>作者：邢乐成著</w:t>
      </w:r>
    </w:p>
    <w:p>
      <w:r>
        <w:t>出版社：济南：山东人民出版社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金融结构与中小企业融资 评论地址：https://www.jiaokey.com/book/detail/13881723.html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