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信息与通信创新学术专著  呼叫中心技术</w:t>
      </w:r>
    </w:p>
    <w:p>
      <w:r>
        <w:rPr>
          <w:rFonts w:ascii="宋体" w:hAnsi="宋体" w:eastAsia="宋体"/>
          <w:sz w:val="24"/>
        </w:rPr>
        <w:t>詹舒波，牟晓隆，张文涛，黄宇著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信息与通信创新学术专著  呼叫中心技术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詹舒波，牟晓隆，张文涛，黄宇著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本书出售、求购地址：https://www.jiaokey.com/book/detail/13881892.html</w:t>
      </w:r>
    </w:p>
    <w:p>
      <w:r>
        <w:t>更多相关图书推荐：https://www.jiaokey.com</w:t>
      </w:r>
    </w:p>
    <w:p>
      <w:r>
        <w:t>詹舒波，牟晓隆，张文涛，黄宇著 其他作品：https://www.jiaokey.com/tag/詹舒波，牟晓隆，张文涛，黄宇著.html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关键词搜索：https://www.jiaokey.com/tag/信息与通信创新学术专著  呼叫中心技术.html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