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书名：从群体冲突到全球治理  认同的失范与重构</w:t>
      </w:r>
    </w:p>
    <w:p>
      <w:r>
        <w:t>作者:张全义著</w:t>
      </w:r>
    </w:p>
    <w:p>
      <w:r>
        <w:t>出版社:</w:t>
      </w:r>
    </w:p>
    <w:p>
      <w:r>
        <w:t>出版日期：2015.09</w:t>
      </w:r>
    </w:p>
    <w:p>
      <w:r>
        <w:t>总页数：278</w:t>
      </w:r>
    </w:p>
    <w:p>
      <w:r>
        <w:t>更多请访问教客网:www.jiaokey.com</w:t>
      </w:r>
    </w:p>
    <w:p>
      <w:r>
        <w:t>从群体冲突到全球治理  认同的失范与重构评论地址：https://www.jiaokey.com/book/detail/13881930.html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