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书名：科尔沁沙地土壤动物群落分布特征</w:t>
      </w:r>
    </w:p>
    <w:p>
      <w:r>
        <w:t>作者：刘任涛等著</w:t>
      </w:r>
    </w:p>
    <w:p>
      <w:r>
        <w:t>出版社：北京：科学出版社</w:t>
      </w:r>
    </w:p>
    <w:p>
      <w:r>
        <w:t>出版日期：2015</w:t>
      </w:r>
    </w:p>
    <w:p>
      <w:r>
        <w:t>总页数：241</w:t>
      </w:r>
    </w:p>
    <w:p>
      <w:r>
        <w:t>更多请访问教客网: www.jiaokey.com</w:t>
      </w:r>
    </w:p>
    <w:p>
      <w:r>
        <w:t>科尔沁沙地土壤动物群落分布特征 评论地址：https://www.jiaokey.com/book/detail/13881947.html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