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国家智库报告  中国对外投资季度报告  2015年  第2季度</w:t>
      </w:r>
    </w:p>
    <w:p>
      <w:r>
        <w:rPr>
          <w:rFonts w:ascii="宋体" w:hAnsi="宋体" w:eastAsia="宋体"/>
          <w:sz w:val="24"/>
        </w:rPr>
        <w:t>潘圆圆，黄瑞云等著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国家智库报告  中国对外投资季度报告  2015年  第2季度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潘圆圆，黄瑞云等著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本书出售、求购地址：https://www.jiaokey.com/book/detail/13882000.html</w:t>
      </w:r>
    </w:p>
    <w:p>
      <w:r>
        <w:t>更多相关图书推荐：https://www.jiaokey.com</w:t>
      </w:r>
    </w:p>
    <w:p>
      <w:r>
        <w:t>潘圆圆，黄瑞云等著 其他作品：https://www.jiaokey.com/tag/潘圆圆，黄瑞云等著.html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关键词搜索：https://www.jiaokey.com/tag/国家智库报告  中国对外投资季度报告  2015年  第2季度.html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