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书名：流动的共同体  农民工与一个村庄的变迁</w:t>
      </w:r>
    </w:p>
    <w:p>
      <w:r>
        <w:t>作者：张领著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流动的共同体  农民工与一个村庄的变迁 评论地址：https://www.jiaokey.com/book/detail/13882023.html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