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书名：职业链接实用英语口语</w:t>
      </w:r>
    </w:p>
    <w:p>
      <w:r>
        <w:t>作者：郭海燕主编；李杨文副主编；曹霞，马捷口语部分；陈激，李勇听力部分；牟章，李杨文模拟试题；侯华，郭杨虹，马晓茜美术设计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总页数：96</w:t>
      </w:r>
    </w:p>
    <w:p>
      <w:r>
        <w:t>更多请访问教客网: www.jiaokey.com</w:t>
      </w:r>
    </w:p>
    <w:p>
      <w:r>
        <w:t>职业链接实用英语口语 评论地址：https://www.jiaokey.com/book/detail/13882034.html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