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书名：民国文献类编  教育卷  708</w:t>
      </w:r>
    </w:p>
    <w:p>
      <w:r>
        <w:t>作者：民国时期文献保护中心，中国社会科学院近代史研究所编；韩永进，王建朗主编；陈力，金以林副主编</w:t>
      </w:r>
    </w:p>
    <w:p>
      <w:r>
        <w:t>出版社：北京：国家图书馆出版社</w:t>
      </w:r>
    </w:p>
    <w:p>
      <w:r>
        <w:t>出版日期：2015</w:t>
      </w:r>
    </w:p>
    <w:p>
      <w:r>
        <w:t>总页数：434</w:t>
      </w:r>
    </w:p>
    <w:p>
      <w:r>
        <w:t>更多请访问教客网: www.jiaokey.com</w:t>
      </w:r>
    </w:p>
    <w:p>
      <w:r>
        <w:t>民国文献类编  教育卷  708 评论地址：https://www.jiaokey.com/book/detail/13882243.html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