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书名：变迁中的韩国左翼政党研究  环境、理念、结构及功能</w:t>
      </w:r>
    </w:p>
    <w:p>
      <w:r>
        <w:t>作者：焦佩著</w:t>
      </w:r>
    </w:p>
    <w:p>
      <w:r>
        <w:t>出版社：济南：山东大学出版社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变迁中的韩国左翼政党研究  环境、理念、结构及功能 评论地址：https://www.jiaokey.com/book/detail/13882654.html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