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书名：2016管理类联考·老吕数学  母题800练</w:t>
      </w:r>
    </w:p>
    <w:p>
      <w:r>
        <w:t>作者：吕建刚主编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总页数：276</w:t>
      </w:r>
    </w:p>
    <w:p>
      <w:r>
        <w:t>更多请访问教客网: www.jiaokey.com</w:t>
      </w:r>
    </w:p>
    <w:p>
      <w:r>
        <w:t>2016管理类联考·老吕数学  母题800练 评论地址：https://www.jiaokey.com/book/detail/13882701.html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