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书名：新托福100+全能备考指南  听力与口语篇</w:t>
      </w:r>
    </w:p>
    <w:p>
      <w:r>
        <w:t>作者：哈珀-柯林斯出版集团编著</w:t>
      </w:r>
    </w:p>
    <w:p>
      <w:r>
        <w:t>出版社：上海：上海译文出版社</w:t>
      </w:r>
    </w:p>
    <w:p>
      <w:r>
        <w:t>出版日期：2015.07</w:t>
      </w:r>
    </w:p>
    <w:p>
      <w:r>
        <w:t>总页数：211</w:t>
      </w:r>
    </w:p>
    <w:p>
      <w:r>
        <w:t>更多请访问教客网: www.jiaokey.com</w:t>
      </w:r>
    </w:p>
    <w:p>
      <w:r>
        <w:t>新托福100+全能备考指南  听力与口语篇 评论地址：https://www.jiaokey.com/book/detail/13882819.html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