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书名：因特网及其教学应用</w:t>
      </w:r>
    </w:p>
    <w:p>
      <w:r>
        <w:t>作者：裴纯礼编著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因特网及其教学应用 评论地址：https://www.jiaokey.com/book/detail/13882917.html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