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书名：广西西江经济带发展报告  2014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广西西江经济带发展报告  2014 评论地址：https://www.jiaokey.com/book/detail/13883142.html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