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劳动力转移中环境保护的经济政策研究  以长江三角地区工业化为背景</w:t>
      </w:r>
    </w:p>
    <w:p>
      <w:r>
        <w:rPr>
          <w:rFonts w:ascii="宋体" w:hAnsi="宋体" w:eastAsia="宋体"/>
          <w:sz w:val="24"/>
        </w:rPr>
        <w:t>李晓春著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劳动力转移中环境保护的经济政策研究  以长江三角地区工业化为背景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本书出售、求购地址：https://www.jiaokey.com/book/detail/13883196.html</w:t>
      </w:r>
    </w:p>
    <w:p>
      <w:r>
        <w:t>更多相关图书推荐：https://www.jiaokey.com</w:t>
      </w:r>
    </w:p>
    <w:p>
      <w:r>
        <w:t>李晓春著 其他作品：https://www.jiaokey.com/tag/李晓春著.html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关键词搜索：https://www.jiaokey.com/tag/劳动力转移中环境保护的经济政策研究  以长江三角地区工业化为背景.html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