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教育学专业（教师教育方向）系列教材  教师心理素质训练</w:t>
      </w:r>
    </w:p>
    <w:p>
      <w:r>
        <w:rPr>
          <w:rFonts w:ascii="宋体" w:hAnsi="宋体" w:eastAsia="宋体"/>
          <w:sz w:val="24"/>
        </w:rPr>
        <w:t>李辉，符明弘，李红主编；何景成，史利平副主编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教育学专业（教师教育方向）系列教材  教师心理素质训练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李辉，符明弘，李红主编；何景成，史利平副主编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本书出售、求购地址：https://www.jiaokey.com/book/detail/13883201.html</w:t>
      </w:r>
    </w:p>
    <w:p>
      <w:r>
        <w:t>更多相关图书推荐：https://www.jiaokey.com</w:t>
      </w:r>
    </w:p>
    <w:p>
      <w:r>
        <w:t>李辉，符明弘，李红主编；何景成，史利平副主编 其他作品：https://www.jiaokey.com/tag/李辉，符明弘，李红主编；何景成，史利平副主编.html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关键词搜索：https://www.jiaokey.com/tag/教育学专业（教师教育方向）系列教材  教师心理素质训练.html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