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书名：人体经络穴位使用速查</w:t>
      </w:r>
    </w:p>
    <w:p>
      <w:r>
        <w:t>作者：孙娜，王洪彬，崔建美主编</w:t>
      </w:r>
    </w:p>
    <w:p>
      <w:r>
        <w:t>出版社：北京:军事医学科学出版社,2014.07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人体经络穴位使用速查 评论地址：https://www.jiaokey.com/book/detail/13883238.html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