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名枪博览  二十世纪战争著名武装装备图</w:t>
      </w:r>
    </w:p>
    <w:p>
      <w:r>
        <w:rPr>
          <w:rFonts w:ascii="宋体" w:hAnsi="宋体" w:eastAsia="宋体"/>
          <w:sz w:val="24"/>
        </w:rPr>
        <w:t>陈建，牛悦华编著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832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名枪博览  二十世纪战争著名武装装备图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陈建，牛悦华编著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手枪(学科: 图集)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本书出售、求购地址：https://www.jiaokey.com/book/detail/13883243.html</w:t>
      </w:r>
    </w:p>
    <w:p>
      <w:r>
        <w:t>更多相关图书推荐：https://www.jiaokey.com</w:t>
      </w:r>
    </w:p>
    <w:p>
      <w:r>
        <w:t>陈建，牛悦华编著 其他作品：https://www.jiaokey.com/tag/陈建，牛悦华编著.html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关键词搜索：https://www.jiaokey.com/tag/手枪(学科: 图集).html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