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建筑工程施工图实例</w:t>
      </w:r>
    </w:p>
    <w:p>
      <w:r>
        <w:rPr>
          <w:rFonts w:ascii="宋体" w:hAnsi="宋体" w:eastAsia="宋体"/>
          <w:sz w:val="24"/>
        </w:rPr>
        <w:t>郑州大学综合设计研究院组织编写；崔俊，耿雪主编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建筑工程施工图实例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郑州大学综合设计研究院组织编写；崔俊，耿雪主编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本书出售、求购地址：https://www.jiaokey.com/book/detail/13883285.html</w:t>
      </w:r>
    </w:p>
    <w:p>
      <w:r>
        <w:t>更多相关图书推荐：https://www.jiaokey.com</w:t>
      </w:r>
    </w:p>
    <w:p>
      <w:r>
        <w:t>郑州大学综合设计研究院组织编写；崔俊，耿雪主编 其他作品：https://www.jiaokey.com/tag/郑州大学综合设计研究院组织编写；崔俊，耿雪主编.html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关键词搜索：https://www.jiaokey.com/tag/建筑工程施工图实例.html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