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书名：全国高等学校电力系统及其自动化专业第二届学术年会论文集</w:t>
      </w:r>
    </w:p>
    <w:p>
      <w:r>
        <w:t>作者：罗兰责任编辑</w:t>
      </w:r>
    </w:p>
    <w:p>
      <w:r>
        <w:t>出版社：西安：西安交通大学出版社</w:t>
      </w:r>
    </w:p>
    <w:p>
      <w:r>
        <w:t>出版日期：1987.06</w:t>
      </w:r>
    </w:p>
    <w:p>
      <w:r>
        <w:t>总页数：179</w:t>
      </w:r>
    </w:p>
    <w:p>
      <w:r>
        <w:t>更多请访问教客网: www.jiaokey.com</w:t>
      </w:r>
    </w:p>
    <w:p>
      <w:r>
        <w:t>全国高等学校电力系统及其自动化专业第二届学术年会论文集 评论地址：https://www.jiaokey.com/book/detail/13883353.html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