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中华人民共和国海洋环境保护法实施十周年</w:t>
      </w:r>
    </w:p>
    <w:p>
      <w:r>
        <w:rPr>
          <w:rFonts w:ascii="宋体" w:hAnsi="宋体" w:eastAsia="宋体"/>
          <w:sz w:val="24"/>
        </w:rPr>
        <w:t>于涌泉主编；张锦生，高桦，陈家清副主编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中华人民共和国海洋环境保护法实施十周年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于涌泉主编；张锦生，高桦，陈家清副主编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本书出售、求购地址：https://www.jiaokey.com/book/detail/13883454.html</w:t>
      </w:r>
    </w:p>
    <w:p>
      <w:r>
        <w:t>更多相关图书推荐：https://www.jiaokey.com</w:t>
      </w:r>
    </w:p>
    <w:p>
      <w:r>
        <w:t>于涌泉主编；张锦生，高桦，陈家清副主编 其他作品：https://www.jiaokey.com/tag/于涌泉主编；张锦生，高桦，陈家清副主编.html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关键词搜索：https://www.jiaokey.com/tag/中华人民共和国海洋环境保护法实施十周年.html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