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书名：绘图本花木兰扫北</w:t>
      </w:r>
    </w:p>
    <w:p>
      <w:r>
        <w:t>作者：郝艳霞，王润生原著；易和声改编；舒泽玮等绘图</w:t>
      </w:r>
    </w:p>
    <w:p>
      <w:r>
        <w:t>出版社：长沙:湖南出版社,1997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绘图本花木兰扫北 评论地址：https://www.jiaokey.com/book/detail/13884208.html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