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书名：达斡尔族无词“扎恩达拉”纵横谈</w:t>
      </w:r>
    </w:p>
    <w:p>
      <w:r>
        <w:t>作者：何今声编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达斡尔族无词“扎恩达拉”纵横谈 评论地址：https://www.jiaokey.com/book/detail/13884411.html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