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书名：毕昂英语  读双语故事  学人生品质  汉英对照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出版日期：2015.10</w:t>
      </w:r>
    </w:p>
    <w:p>
      <w:r>
        <w:t>总页数：278</w:t>
      </w:r>
    </w:p>
    <w:p>
      <w:r>
        <w:t>更多请访问教客网: www.jiaokey.com</w:t>
      </w:r>
    </w:p>
    <w:p>
      <w:r>
        <w:t>毕昂英语  读双语故事  学人生品质  汉英对照 评论地址：https://www.jiaokey.com/book/detail/13884544.html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