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</w:t>
      </w:r>
    </w:p>
    <w:p>
      <w:r>
        <w:t>作者：（清）吴瑭著</w:t>
      </w:r>
    </w:p>
    <w:p>
      <w:r>
        <w:t>出版社：北京:线装书局,2012.12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温病条辨 评论地址：https://www.jiaokey.com/book/detail/13884821.html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