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书名：漫读岛语  发现青春的48个宝藏</w:t>
      </w:r>
    </w:p>
    <w:p>
      <w:r>
        <w:t>作者：吴孟芬文字编辑·摄影</w:t>
      </w:r>
    </w:p>
    <w:p>
      <w:r>
        <w:t>出版社：教育部青年发展署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漫读岛语  发现青春的48个宝藏 评论地址：https://www.jiaokey.com/book/detail/13885117.html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