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书名：肉制品加工技术</w:t>
      </w:r>
    </w:p>
    <w:p>
      <w:r>
        <w:t>作者：袁玉超，胡二坤主编；申晓琳，鲍琳副主编</w:t>
      </w:r>
    </w:p>
    <w:p>
      <w:r>
        <w:t>出版社：北京:中国轻工业出版社,2015.08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肉制品加工技术 评论地址：https://www.jiaokey.com/book/detail/13885248.html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