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书名：教授女儿的婚事</w:t>
      </w:r>
    </w:p>
    <w:p>
      <w:r>
        <w:t>作者：娄岩著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教授女儿的婚事 评论地址：https://www.jiaokey.com/book/detail/13885378.html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