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书名：标准化训练与教学  初中代数  第2册  修订版</w:t>
      </w:r>
    </w:p>
    <w:p>
      <w:r>
        <w:t>作者：李坚毅，管文涛，梁子木，李力编</w:t>
      </w:r>
    </w:p>
    <w:p>
      <w:r>
        <w:t>出版社：北京：中国环境科学出版社</w:t>
      </w:r>
    </w:p>
    <w:p>
      <w:r>
        <w:t>出版日期：1988</w:t>
      </w:r>
    </w:p>
    <w:p>
      <w:r>
        <w:t>总页数：194</w:t>
      </w:r>
    </w:p>
    <w:p>
      <w:r>
        <w:t>更多请访问教客网: www.jiaokey.com</w:t>
      </w:r>
    </w:p>
    <w:p>
      <w:r>
        <w:t>标准化训练与教学  初中代数  第2册  修订版 评论地址：https://www.jiaokey.com/book/detail/13885871.html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