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高中数学应试精要</w:t>
      </w:r>
    </w:p>
    <w:p>
      <w:r>
        <w:rPr>
          <w:rFonts w:ascii="宋体" w:hAnsi="宋体" w:eastAsia="宋体"/>
          <w:sz w:val="24"/>
        </w:rPr>
        <w:t>郑学遐，王建民主编；周沛耕，任光辉，志鸿道等编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郑学遐，王建民主编；周沛耕，任光辉，志鸿道等编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本书出售、求购地址：https://www.jiaokey.com/book/detail/13885877.html</w:t>
      </w:r>
    </w:p>
    <w:p>
      <w:r>
        <w:t>更多相关图书推荐：https://www.jiaokey.com</w:t>
      </w:r>
    </w:p>
    <w:p>
      <w:r>
        <w:t>郑学遐，王建民主编；周沛耕，任光辉，志鸿道等编 其他作品：https://www.jiaokey.com/tag/郑学遐，王建民主编；周沛耕，任光辉，志鸿道等编.html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关键词搜索：https://www.jiaokey.com/tag/高中数学应试精要.html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