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  第一季</w:t>
      </w:r>
    </w:p>
    <w:p>
      <w:r>
        <w:t>作者：中央电视台中文国际频道编</w:t>
      </w:r>
    </w:p>
    <w:p>
      <w:r>
        <w:t>出版社：南昌：江西美术出版社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记住乡愁  第一季 评论地址：https://www.jiaokey.com/book/detail/13885910.html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