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书名：张立藩环境生理论文选  高空  重力  心肺生理</w:t>
      </w:r>
    </w:p>
    <w:p>
      <w:r>
        <w:t>作者:</w:t>
      </w:r>
    </w:p>
    <w:p>
      <w:r>
        <w:t>出版社:第四军医大学航空航天生理学教研室</w:t>
      </w:r>
    </w:p>
    <w:p>
      <w:r>
        <w:t>出版日期：</w:t>
      </w:r>
    </w:p>
    <w:p>
      <w:r>
        <w:t>总页数：453</w:t>
      </w:r>
    </w:p>
    <w:p>
      <w:r>
        <w:t>更多请访问教客网:www.jiaokey.com</w:t>
      </w:r>
    </w:p>
    <w:p>
      <w:r>
        <w:t>张立藩环境生理论文选  高空  重力  心肺生理评论地址：https://www.jiaokey.com/book/detail/13886468.html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