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书名：城域棱镜  藏羌彝走廊研究新视角</w:t>
      </w:r>
    </w:p>
    <w:p>
      <w:r>
        <w:t>作者：张曦，黄成龙主编；石好，孙文副主编</w:t>
      </w:r>
    </w:p>
    <w:p>
      <w:r>
        <w:t>出版社：北京：学苑出版社</w:t>
      </w:r>
    </w:p>
    <w:p>
      <w:r>
        <w:t>出版日期：2015</w:t>
      </w:r>
    </w:p>
    <w:p>
      <w:r>
        <w:t>总页数：300</w:t>
      </w:r>
    </w:p>
    <w:p>
      <w:r>
        <w:t>更多请访问教客网: www.jiaokey.com</w:t>
      </w:r>
    </w:p>
    <w:p>
      <w:r>
        <w:t>城域棱镜  藏羌彝走廊研究新视角 评论地址：https://www.jiaokey.com/book/detail/13887101.html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