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书名：过罪化及刑法的限制</w:t>
      </w:r>
    </w:p>
    <w:p>
      <w:r>
        <w:t>作者：（美）道格拉斯·胡萨克著；姜敏译</w:t>
      </w:r>
    </w:p>
    <w:p>
      <w:r>
        <w:t>出版社：北京：中国法制出版社</w:t>
      </w:r>
    </w:p>
    <w:p>
      <w:r>
        <w:t>出版日期：2015.06</w:t>
      </w:r>
    </w:p>
    <w:p>
      <w:r>
        <w:t>总页数：379</w:t>
      </w:r>
    </w:p>
    <w:p>
      <w:r>
        <w:t>更多请访问教客网: www.jiaokey.com</w:t>
      </w:r>
    </w:p>
    <w:p>
      <w:r>
        <w:t>过罪化及刑法的限制 评论地址：https://www.jiaokey.com/book/detail/13887113.html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