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国家科委中国科技论文统计源期刊  1997年版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国家科委中国科技论文统计源期刊  1997年版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本书出售、求购地址：https://www.jiaokey.com/book/detail/13888131.html</w:t>
      </w:r>
    </w:p>
    <w:p>
      <w:r>
        <w:t>更多相关图书推荐：https://www.jiaokey.com</w:t>
      </w:r>
    </w:p>
    <w:p>
      <w:r>
        <w:t>中国科技信息研究所 出版图书：https://www.jiaokey.com/tag/中国科技信息研究所.html</w:t>
      </w:r>
    </w:p>
    <w:p>
      <w:r>
        <w:t>关键词搜索：https://www.jiaokey.com/tag/国家科委中国科技论文统计源期刊  1997年版.html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