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中国国民党历次全国代表大会暨中央全会文献汇编  第33册</w:t>
      </w:r>
    </w:p>
    <w:p>
      <w:r>
        <w:rPr>
          <w:rFonts w:ascii="宋体" w:hAnsi="宋体" w:eastAsia="宋体"/>
          <w:sz w:val="24"/>
        </w:rPr>
        <w:t>曹必宏主编；中国第二历史档案馆，海峡两岸出版交流中心编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中国国民党历次全国代表大会暨中央全会文献汇编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曹必宏主编；中国第二历史档案馆，海峡两岸出版交流中心编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本书出售、求购地址：https://www.jiaokey.com/book/detail/13888570.html</w:t>
      </w:r>
    </w:p>
    <w:p>
      <w:r>
        <w:t>更多相关图书推荐：https://www.jiaokey.com</w:t>
      </w:r>
    </w:p>
    <w:p>
      <w:r>
        <w:t>曹必宏主编；中国第二历史档案馆，海峡两岸出版交流中心编 其他作品：https://www.jiaokey.com/tag/曹必宏主编；中国第二历史档案馆，海峡两岸出版交流中心编.html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关键词搜索：https://www.jiaokey.com/tag/中国国民党历次全国代表大会暨中央全会文献汇编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