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书名：南烟斋笔录  子夜歌</w:t>
      </w:r>
    </w:p>
    <w:p>
      <w:r>
        <w:t>作者：编左小翎绘；壳小杀</w:t>
      </w:r>
    </w:p>
    <w:p>
      <w:r>
        <w:t>出版社：广州:新世纪出版社,2013.12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南烟斋笔录  子夜歌 评论地址：https://www.jiaokey.com/book/detail/13888602.html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