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书名：零成本创业  大众创业时代如何向客户融资</w:t>
      </w:r>
    </w:p>
    <w:p>
      <w:r>
        <w:t>作者：（美）约翰·马林斯著；刘洋波译</w:t>
      </w:r>
    </w:p>
    <w:p>
      <w:r>
        <w:t>出版社：北京：电子工业出版社</w:t>
      </w:r>
    </w:p>
    <w:p>
      <w:r>
        <w:t>出版日期：2015</w:t>
      </w:r>
    </w:p>
    <w:p>
      <w:r>
        <w:t>总页数：299</w:t>
      </w:r>
    </w:p>
    <w:p>
      <w:r>
        <w:t>更多请访问教客网: www.jiaokey.com</w:t>
      </w:r>
    </w:p>
    <w:p>
      <w:r>
        <w:t>零成本创业  大众创业时代如何向客户融资 评论地址：https://www.jiaokey.com/book/detail/13888616.html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