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印度尼西亚华侨美工团作品选集</w:t>
      </w:r>
    </w:p>
    <w:p>
      <w:r>
        <w:rPr>
          <w:rFonts w:ascii="宋体" w:hAnsi="宋体" w:eastAsia="宋体"/>
          <w:sz w:val="24"/>
        </w:rPr>
        <w:t>鲁少飞，张贻来编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印度尼西亚华侨美工团作品选集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鲁少飞，张贻来编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本书出售、求购地址：https://www.jiaokey.com/book/detail/13888652.html</w:t>
      </w:r>
    </w:p>
    <w:p>
      <w:r>
        <w:t>更多相关图书推荐：https://www.jiaokey.com</w:t>
      </w:r>
    </w:p>
    <w:p>
      <w:r>
        <w:t>鲁少飞，张贻来编 其他作品：https://www.jiaokey.com/tag/鲁少飞，张贻来编.html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关键词搜索：https://www.jiaokey.com/tag/印度尼西亚华侨美工团作品选集.html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