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书名：木土工程专业英语</w:t>
      </w:r>
    </w:p>
    <w:p>
      <w:r>
        <w:t>作者：魏华，梁旭黎主编；宁中年等副主编；王爰瑗，赵月，李敏参编</w:t>
      </w:r>
    </w:p>
    <w:p>
      <w:r>
        <w:t>出版社：西安:西安交通大学出版社,2015.03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木土工程专业英语 评论地址：https://www.jiaokey.com/book/detail/13888732.html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